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C0A69" w14:textId="77777777" w:rsidR="00211962" w:rsidRPr="00566FAE" w:rsidRDefault="00000000" w:rsidP="00566FAE">
      <w:pPr>
        <w:pStyle w:val="Ttulo"/>
        <w:rPr>
          <w:sz w:val="40"/>
          <w:szCs w:val="40"/>
          <w:lang w:val="es-ES"/>
        </w:rPr>
      </w:pPr>
      <w:r w:rsidRPr="00566FAE">
        <w:rPr>
          <w:sz w:val="40"/>
          <w:szCs w:val="40"/>
          <w:lang w:val="es-ES"/>
        </w:rPr>
        <w:t>Ficha Básica de Conocimiento Personal – Programa de Vacaciones</w:t>
      </w:r>
    </w:p>
    <w:p w14:paraId="03181AEB" w14:textId="77777777" w:rsidR="00211962" w:rsidRPr="00566FAE" w:rsidRDefault="00000000" w:rsidP="00566FAE">
      <w:pPr>
        <w:pStyle w:val="Ttulo1"/>
        <w:spacing w:line="240" w:lineRule="auto"/>
        <w:rPr>
          <w:lang w:val="es-ES"/>
        </w:rPr>
      </w:pPr>
      <w:r w:rsidRPr="00566FAE">
        <w:rPr>
          <w:lang w:val="es-ES"/>
        </w:rPr>
        <w:t>1. Datos básicos</w:t>
      </w:r>
    </w:p>
    <w:p w14:paraId="2B2428A2" w14:textId="77777777" w:rsidR="00854CDA" w:rsidRDefault="00000000" w:rsidP="00566FAE">
      <w:pPr>
        <w:spacing w:line="240" w:lineRule="auto"/>
        <w:rPr>
          <w:lang w:val="es-ES"/>
        </w:rPr>
      </w:pPr>
      <w:r w:rsidRPr="00566FAE">
        <w:rPr>
          <w:lang w:val="es-ES"/>
        </w:rPr>
        <w:t>• Nombre completo:</w:t>
      </w:r>
      <w:r w:rsidRPr="00566FAE">
        <w:rPr>
          <w:lang w:val="es-ES"/>
        </w:rPr>
        <w:br/>
        <w:t>• Edad:</w:t>
      </w:r>
      <w:r w:rsidRPr="00566FAE">
        <w:rPr>
          <w:lang w:val="es-ES"/>
        </w:rPr>
        <w:br/>
        <w:t xml:space="preserve">• Persona </w:t>
      </w:r>
      <w:r w:rsidR="00C03616">
        <w:rPr>
          <w:lang w:val="es-ES"/>
        </w:rPr>
        <w:t xml:space="preserve">que completa esta ficha y </w:t>
      </w:r>
      <w:r w:rsidRPr="00566FAE">
        <w:rPr>
          <w:lang w:val="es-ES"/>
        </w:rPr>
        <w:t>contacto (nombre + teléfono):</w:t>
      </w:r>
    </w:p>
    <w:p w14:paraId="60E83BA6" w14:textId="77777777" w:rsidR="00854CDA" w:rsidRDefault="00854CDA" w:rsidP="00566FAE">
      <w:pPr>
        <w:spacing w:line="240" w:lineRule="auto"/>
        <w:rPr>
          <w:lang w:val="es-ES"/>
        </w:rPr>
      </w:pPr>
    </w:p>
    <w:p w14:paraId="4ECD5966" w14:textId="4845283F" w:rsidR="00211962" w:rsidRDefault="00000000" w:rsidP="00566FAE">
      <w:pPr>
        <w:spacing w:line="240" w:lineRule="auto"/>
        <w:rPr>
          <w:lang w:val="es-ES"/>
        </w:rPr>
      </w:pPr>
      <w:r w:rsidRPr="00566FAE">
        <w:rPr>
          <w:lang w:val="es-ES"/>
        </w:rPr>
        <w:t>• ¿Pertenece a alguna entidad? ¿Cuál?:</w:t>
      </w:r>
      <w:r w:rsidRPr="00566FAE">
        <w:rPr>
          <w:lang w:val="es-ES"/>
        </w:rPr>
        <w:br/>
      </w:r>
    </w:p>
    <w:p w14:paraId="63D0353C" w14:textId="77777777" w:rsidR="00854CDA" w:rsidRPr="00566FAE" w:rsidRDefault="00854CDA" w:rsidP="00566FAE">
      <w:pPr>
        <w:spacing w:line="240" w:lineRule="auto"/>
        <w:rPr>
          <w:lang w:val="es-ES"/>
        </w:rPr>
      </w:pPr>
    </w:p>
    <w:p w14:paraId="622AAE1D" w14:textId="77777777" w:rsidR="00C03616" w:rsidRDefault="00C03616" w:rsidP="00566FAE">
      <w:pPr>
        <w:pStyle w:val="Ttulo1"/>
        <w:spacing w:line="240" w:lineRule="auto"/>
        <w:rPr>
          <w:lang w:val="es-ES"/>
        </w:rPr>
      </w:pPr>
    </w:p>
    <w:p w14:paraId="36EB8875" w14:textId="27EDA048" w:rsidR="00211962" w:rsidRPr="00566FAE" w:rsidRDefault="00000000" w:rsidP="00566FAE">
      <w:pPr>
        <w:pStyle w:val="Ttulo1"/>
        <w:spacing w:line="240" w:lineRule="auto"/>
        <w:rPr>
          <w:lang w:val="es-ES"/>
        </w:rPr>
      </w:pPr>
      <w:r w:rsidRPr="00566FAE">
        <w:rPr>
          <w:lang w:val="es-ES"/>
        </w:rPr>
        <w:t>2. Movilidad</w:t>
      </w:r>
    </w:p>
    <w:p w14:paraId="04DEB84A" w14:textId="77777777" w:rsidR="00211962" w:rsidRDefault="00000000" w:rsidP="00566FAE">
      <w:pPr>
        <w:spacing w:line="240" w:lineRule="auto"/>
        <w:rPr>
          <w:lang w:val="es-ES"/>
        </w:rPr>
      </w:pPr>
      <w:r w:rsidRPr="00566FAE">
        <w:rPr>
          <w:lang w:val="es-ES"/>
        </w:rPr>
        <w:t xml:space="preserve">• </w:t>
      </w:r>
      <w:proofErr w:type="gramStart"/>
      <w:r w:rsidRPr="00566FAE">
        <w:rPr>
          <w:lang w:val="es-ES"/>
        </w:rPr>
        <w:t>[ ]</w:t>
      </w:r>
      <w:proofErr w:type="gramEnd"/>
      <w:r w:rsidRPr="00566FAE">
        <w:rPr>
          <w:lang w:val="es-ES"/>
        </w:rPr>
        <w:t xml:space="preserve"> Camina de forma autónoma</w:t>
      </w:r>
      <w:r w:rsidRPr="00566FAE">
        <w:rPr>
          <w:lang w:val="es-ES"/>
        </w:rPr>
        <w:br/>
        <w:t xml:space="preserve">• </w:t>
      </w:r>
      <w:proofErr w:type="gramStart"/>
      <w:r w:rsidRPr="00566FAE">
        <w:rPr>
          <w:lang w:val="es-ES"/>
        </w:rPr>
        <w:t>[ ]</w:t>
      </w:r>
      <w:proofErr w:type="gramEnd"/>
      <w:r w:rsidRPr="00566FAE">
        <w:rPr>
          <w:lang w:val="es-ES"/>
        </w:rPr>
        <w:t xml:space="preserve"> Usa bastón / andador</w:t>
      </w:r>
      <w:r w:rsidRPr="00566FAE">
        <w:rPr>
          <w:lang w:val="es-ES"/>
        </w:rPr>
        <w:br/>
        <w:t xml:space="preserve">• </w:t>
      </w:r>
      <w:proofErr w:type="gramStart"/>
      <w:r w:rsidRPr="00566FAE">
        <w:rPr>
          <w:lang w:val="es-ES"/>
        </w:rPr>
        <w:t>[ ]</w:t>
      </w:r>
      <w:proofErr w:type="gramEnd"/>
      <w:r w:rsidRPr="00566FAE">
        <w:rPr>
          <w:lang w:val="es-ES"/>
        </w:rPr>
        <w:t xml:space="preserve"> Usa silla de ruedas</w:t>
      </w:r>
      <w:r w:rsidRPr="00566FAE">
        <w:rPr>
          <w:lang w:val="es-ES"/>
        </w:rPr>
        <w:br/>
        <w:t xml:space="preserve">• </w:t>
      </w:r>
      <w:proofErr w:type="gramStart"/>
      <w:r w:rsidRPr="00566FAE">
        <w:rPr>
          <w:lang w:val="es-ES"/>
        </w:rPr>
        <w:t>[ ]</w:t>
      </w:r>
      <w:proofErr w:type="gramEnd"/>
      <w:r w:rsidRPr="00566FAE">
        <w:rPr>
          <w:lang w:val="es-ES"/>
        </w:rPr>
        <w:t xml:space="preserve"> Se desplaza con ayuda</w:t>
      </w:r>
      <w:r w:rsidRPr="00566FAE">
        <w:rPr>
          <w:lang w:val="es-ES"/>
        </w:rPr>
        <w:br/>
        <w:t xml:space="preserve">• </w:t>
      </w:r>
      <w:proofErr w:type="gramStart"/>
      <w:r w:rsidRPr="00566FAE">
        <w:rPr>
          <w:lang w:val="es-ES"/>
        </w:rPr>
        <w:t>[ ]</w:t>
      </w:r>
      <w:proofErr w:type="gramEnd"/>
      <w:r w:rsidRPr="00566FAE">
        <w:rPr>
          <w:lang w:val="es-ES"/>
        </w:rPr>
        <w:t xml:space="preserve"> Necesita apoyo de grúa para alguna actividad</w:t>
      </w:r>
      <w:r w:rsidRPr="00566FAE">
        <w:rPr>
          <w:lang w:val="es-ES"/>
        </w:rPr>
        <w:br/>
        <w:t>• Observaciones: ____________________________________</w:t>
      </w:r>
      <w:r w:rsidRPr="00566FAE">
        <w:rPr>
          <w:lang w:val="es-ES"/>
        </w:rPr>
        <w:br/>
      </w:r>
    </w:p>
    <w:p w14:paraId="79E98B52" w14:textId="77777777" w:rsidR="00C03616" w:rsidRPr="00566FAE" w:rsidRDefault="00C03616" w:rsidP="00566FAE">
      <w:pPr>
        <w:spacing w:line="240" w:lineRule="auto"/>
        <w:rPr>
          <w:lang w:val="es-ES"/>
        </w:rPr>
      </w:pPr>
    </w:p>
    <w:p w14:paraId="6F50A2CE" w14:textId="77777777" w:rsidR="00211962" w:rsidRPr="00566FAE" w:rsidRDefault="00000000" w:rsidP="00566FAE">
      <w:pPr>
        <w:pStyle w:val="Ttulo1"/>
        <w:spacing w:line="240" w:lineRule="auto"/>
        <w:rPr>
          <w:lang w:val="es-ES"/>
        </w:rPr>
      </w:pPr>
      <w:r w:rsidRPr="00566FAE">
        <w:rPr>
          <w:lang w:val="es-ES"/>
        </w:rPr>
        <w:t>3. Alimentación</w:t>
      </w:r>
    </w:p>
    <w:p w14:paraId="0382B452" w14:textId="77777777" w:rsidR="00211962" w:rsidRDefault="00000000" w:rsidP="00566FAE">
      <w:pPr>
        <w:spacing w:line="240" w:lineRule="auto"/>
        <w:rPr>
          <w:lang w:val="es-ES"/>
        </w:rPr>
      </w:pPr>
      <w:r w:rsidRPr="00566FAE">
        <w:rPr>
          <w:lang w:val="es-ES"/>
        </w:rPr>
        <w:t>• Textura habitual:</w:t>
      </w:r>
      <w:r w:rsidRPr="00566FAE">
        <w:rPr>
          <w:lang w:val="es-ES"/>
        </w:rPr>
        <w:br/>
        <w:t xml:space="preserve">  - </w:t>
      </w:r>
      <w:proofErr w:type="gramStart"/>
      <w:r w:rsidRPr="00566FAE">
        <w:rPr>
          <w:lang w:val="es-ES"/>
        </w:rPr>
        <w:t>[ ]</w:t>
      </w:r>
      <w:proofErr w:type="gramEnd"/>
      <w:r w:rsidRPr="00566FAE">
        <w:rPr>
          <w:lang w:val="es-ES"/>
        </w:rPr>
        <w:t xml:space="preserve"> </w:t>
      </w:r>
      <w:proofErr w:type="gramStart"/>
      <w:r w:rsidRPr="00566FAE">
        <w:rPr>
          <w:lang w:val="es-ES"/>
        </w:rPr>
        <w:t>Sólido  -</w:t>
      </w:r>
      <w:proofErr w:type="gramEnd"/>
      <w:r w:rsidRPr="00566FAE">
        <w:rPr>
          <w:lang w:val="es-ES"/>
        </w:rPr>
        <w:t xml:space="preserve"> </w:t>
      </w:r>
      <w:proofErr w:type="gramStart"/>
      <w:r w:rsidRPr="00566FAE">
        <w:rPr>
          <w:lang w:val="es-ES"/>
        </w:rPr>
        <w:t>[ ]</w:t>
      </w:r>
      <w:proofErr w:type="gramEnd"/>
      <w:r w:rsidRPr="00566FAE">
        <w:rPr>
          <w:lang w:val="es-ES"/>
        </w:rPr>
        <w:t xml:space="preserve"> </w:t>
      </w:r>
      <w:proofErr w:type="gramStart"/>
      <w:r w:rsidRPr="00566FAE">
        <w:rPr>
          <w:lang w:val="es-ES"/>
        </w:rPr>
        <w:t>Semisólido  -</w:t>
      </w:r>
      <w:proofErr w:type="gramEnd"/>
      <w:r w:rsidRPr="00566FAE">
        <w:rPr>
          <w:lang w:val="es-ES"/>
        </w:rPr>
        <w:t xml:space="preserve"> </w:t>
      </w:r>
      <w:proofErr w:type="gramStart"/>
      <w:r w:rsidRPr="00566FAE">
        <w:rPr>
          <w:lang w:val="es-ES"/>
        </w:rPr>
        <w:t>[ ]</w:t>
      </w:r>
      <w:proofErr w:type="gramEnd"/>
      <w:r w:rsidRPr="00566FAE">
        <w:rPr>
          <w:lang w:val="es-ES"/>
        </w:rPr>
        <w:t xml:space="preserve"> Triturado</w:t>
      </w:r>
      <w:r w:rsidRPr="00566FAE">
        <w:rPr>
          <w:lang w:val="es-ES"/>
        </w:rPr>
        <w:br/>
        <w:t xml:space="preserve">• ¿Mastica bien?: </w:t>
      </w:r>
      <w:proofErr w:type="gramStart"/>
      <w:r w:rsidRPr="00566FAE">
        <w:rPr>
          <w:lang w:val="es-ES"/>
        </w:rPr>
        <w:t>[ ]</w:t>
      </w:r>
      <w:proofErr w:type="gramEnd"/>
      <w:r w:rsidRPr="00566FAE">
        <w:rPr>
          <w:lang w:val="es-ES"/>
        </w:rPr>
        <w:t xml:space="preserve"> </w:t>
      </w:r>
      <w:proofErr w:type="gramStart"/>
      <w:r w:rsidRPr="00566FAE">
        <w:rPr>
          <w:lang w:val="es-ES"/>
        </w:rPr>
        <w:t>Sí  [</w:t>
      </w:r>
      <w:proofErr w:type="gramEnd"/>
      <w:r w:rsidRPr="00566FAE">
        <w:rPr>
          <w:lang w:val="es-ES"/>
        </w:rPr>
        <w:t xml:space="preserve"> ] No</w:t>
      </w:r>
      <w:r w:rsidRPr="00566FAE">
        <w:rPr>
          <w:lang w:val="es-ES"/>
        </w:rPr>
        <w:br/>
        <w:t xml:space="preserve">• ¿Deglución adecuada?: </w:t>
      </w:r>
      <w:proofErr w:type="gramStart"/>
      <w:r w:rsidRPr="00566FAE">
        <w:rPr>
          <w:lang w:val="es-ES"/>
        </w:rPr>
        <w:t>[ ]</w:t>
      </w:r>
      <w:proofErr w:type="gramEnd"/>
      <w:r w:rsidRPr="00566FAE">
        <w:rPr>
          <w:lang w:val="es-ES"/>
        </w:rPr>
        <w:t xml:space="preserve"> </w:t>
      </w:r>
      <w:proofErr w:type="gramStart"/>
      <w:r w:rsidRPr="00566FAE">
        <w:rPr>
          <w:lang w:val="es-ES"/>
        </w:rPr>
        <w:t>Sí  [</w:t>
      </w:r>
      <w:proofErr w:type="gramEnd"/>
      <w:r w:rsidRPr="00566FAE">
        <w:rPr>
          <w:lang w:val="es-ES"/>
        </w:rPr>
        <w:t xml:space="preserve"> ] No</w:t>
      </w:r>
      <w:r w:rsidRPr="00566FAE">
        <w:rPr>
          <w:lang w:val="es-ES"/>
        </w:rPr>
        <w:br/>
        <w:t>• ¿Tira o quita la comida?: [ ] Sí  [ ] No</w:t>
      </w:r>
      <w:r w:rsidRPr="00566FAE">
        <w:rPr>
          <w:lang w:val="es-ES"/>
        </w:rPr>
        <w:br/>
        <w:t>• Observaciones: ____________________________________</w:t>
      </w:r>
      <w:r w:rsidRPr="00566FAE">
        <w:rPr>
          <w:lang w:val="es-ES"/>
        </w:rPr>
        <w:br/>
      </w:r>
    </w:p>
    <w:p w14:paraId="096715CA" w14:textId="77777777" w:rsidR="00C03616" w:rsidRPr="00566FAE" w:rsidRDefault="00C03616" w:rsidP="00566FAE">
      <w:pPr>
        <w:spacing w:line="240" w:lineRule="auto"/>
        <w:rPr>
          <w:lang w:val="es-ES"/>
        </w:rPr>
      </w:pPr>
    </w:p>
    <w:p w14:paraId="484C6E74" w14:textId="77777777" w:rsidR="00211962" w:rsidRPr="00566FAE" w:rsidRDefault="00000000" w:rsidP="00566FAE">
      <w:pPr>
        <w:pStyle w:val="Ttulo1"/>
        <w:spacing w:line="240" w:lineRule="auto"/>
        <w:rPr>
          <w:lang w:val="es-ES"/>
        </w:rPr>
      </w:pPr>
      <w:r w:rsidRPr="00566FAE">
        <w:rPr>
          <w:lang w:val="es-ES"/>
        </w:rPr>
        <w:lastRenderedPageBreak/>
        <w:t>4. Aseo e Higiene</w:t>
      </w:r>
    </w:p>
    <w:p w14:paraId="3736289D" w14:textId="6643CC5F" w:rsidR="00211962" w:rsidRDefault="00000000" w:rsidP="00566FAE">
      <w:pPr>
        <w:spacing w:line="240" w:lineRule="auto"/>
        <w:rPr>
          <w:lang w:val="es-ES"/>
        </w:rPr>
      </w:pPr>
      <w:r w:rsidRPr="00566FAE">
        <w:rPr>
          <w:lang w:val="es-ES"/>
        </w:rPr>
        <w:t xml:space="preserve">• ¿Controla esfínteres?: </w:t>
      </w:r>
      <w:proofErr w:type="gramStart"/>
      <w:r w:rsidRPr="00566FAE">
        <w:rPr>
          <w:lang w:val="es-ES"/>
        </w:rPr>
        <w:t>[ ]</w:t>
      </w:r>
      <w:proofErr w:type="gramEnd"/>
      <w:r w:rsidRPr="00566FAE">
        <w:rPr>
          <w:lang w:val="es-ES"/>
        </w:rPr>
        <w:t xml:space="preserve"> </w:t>
      </w:r>
      <w:proofErr w:type="gramStart"/>
      <w:r w:rsidRPr="00566FAE">
        <w:rPr>
          <w:lang w:val="es-ES"/>
        </w:rPr>
        <w:t>Sí  [</w:t>
      </w:r>
      <w:proofErr w:type="gramEnd"/>
      <w:r w:rsidRPr="00566FAE">
        <w:rPr>
          <w:lang w:val="es-ES"/>
        </w:rPr>
        <w:t xml:space="preserve"> ] No</w:t>
      </w:r>
      <w:r w:rsidRPr="00566FAE">
        <w:rPr>
          <w:lang w:val="es-ES"/>
        </w:rPr>
        <w:br/>
        <w:t xml:space="preserve">• ¿Pide ir al baño?: </w:t>
      </w:r>
      <w:proofErr w:type="gramStart"/>
      <w:r w:rsidRPr="00566FAE">
        <w:rPr>
          <w:lang w:val="es-ES"/>
        </w:rPr>
        <w:t>[ ]</w:t>
      </w:r>
      <w:proofErr w:type="gramEnd"/>
      <w:r w:rsidRPr="00566FAE">
        <w:rPr>
          <w:lang w:val="es-ES"/>
        </w:rPr>
        <w:t xml:space="preserve"> </w:t>
      </w:r>
      <w:proofErr w:type="gramStart"/>
      <w:r w:rsidRPr="00566FAE">
        <w:rPr>
          <w:lang w:val="es-ES"/>
        </w:rPr>
        <w:t>Sí  [</w:t>
      </w:r>
      <w:proofErr w:type="gramEnd"/>
      <w:r w:rsidRPr="00566FAE">
        <w:rPr>
          <w:lang w:val="es-ES"/>
        </w:rPr>
        <w:t xml:space="preserve"> ] No</w:t>
      </w:r>
      <w:r w:rsidRPr="00566FAE">
        <w:rPr>
          <w:lang w:val="es-ES"/>
        </w:rPr>
        <w:br/>
        <w:t>• ¿Necesita apoyos para ir al lavabo? ¿Cuáles?: ______________________</w:t>
      </w:r>
      <w:r w:rsidRPr="00566FAE">
        <w:rPr>
          <w:lang w:val="es-ES"/>
        </w:rPr>
        <w:br/>
        <w:t xml:space="preserve">• ¿Utiliza pañal?: </w:t>
      </w:r>
      <w:proofErr w:type="gramStart"/>
      <w:r w:rsidRPr="00566FAE">
        <w:rPr>
          <w:lang w:val="es-ES"/>
        </w:rPr>
        <w:t>[ ]</w:t>
      </w:r>
      <w:proofErr w:type="gramEnd"/>
      <w:r w:rsidRPr="00566FAE">
        <w:rPr>
          <w:lang w:val="es-ES"/>
        </w:rPr>
        <w:t xml:space="preserve"> </w:t>
      </w:r>
      <w:proofErr w:type="gramStart"/>
      <w:r w:rsidRPr="00566FAE">
        <w:rPr>
          <w:lang w:val="es-ES"/>
        </w:rPr>
        <w:t>Día  [</w:t>
      </w:r>
      <w:proofErr w:type="gramEnd"/>
      <w:r w:rsidRPr="00566FAE">
        <w:rPr>
          <w:lang w:val="es-ES"/>
        </w:rPr>
        <w:t xml:space="preserve"> ] </w:t>
      </w:r>
      <w:proofErr w:type="gramStart"/>
      <w:r w:rsidRPr="00566FAE">
        <w:rPr>
          <w:lang w:val="es-ES"/>
        </w:rPr>
        <w:t>Noche  [</w:t>
      </w:r>
      <w:proofErr w:type="gramEnd"/>
      <w:r w:rsidRPr="00566FAE">
        <w:rPr>
          <w:lang w:val="es-ES"/>
        </w:rPr>
        <w:t xml:space="preserve"> ] Ambos</w:t>
      </w:r>
      <w:r w:rsidRPr="00566FAE">
        <w:rPr>
          <w:lang w:val="es-ES"/>
        </w:rPr>
        <w:br/>
        <w:t xml:space="preserve">• ¿Se ducha solo?: </w:t>
      </w:r>
      <w:proofErr w:type="gramStart"/>
      <w:r w:rsidRPr="00566FAE">
        <w:rPr>
          <w:lang w:val="es-ES"/>
        </w:rPr>
        <w:t>[ ]</w:t>
      </w:r>
      <w:proofErr w:type="gramEnd"/>
      <w:r w:rsidRPr="00566FAE">
        <w:rPr>
          <w:lang w:val="es-ES"/>
        </w:rPr>
        <w:t xml:space="preserve"> </w:t>
      </w:r>
      <w:proofErr w:type="gramStart"/>
      <w:r w:rsidRPr="00566FAE">
        <w:rPr>
          <w:lang w:val="es-ES"/>
        </w:rPr>
        <w:t>Sí  [</w:t>
      </w:r>
      <w:proofErr w:type="gramEnd"/>
      <w:r w:rsidRPr="00566FAE">
        <w:rPr>
          <w:lang w:val="es-ES"/>
        </w:rPr>
        <w:t xml:space="preserve"> ] No</w:t>
      </w:r>
      <w:r w:rsidRPr="00566FAE">
        <w:rPr>
          <w:lang w:val="es-ES"/>
        </w:rPr>
        <w:br/>
        <w:t xml:space="preserve">• ¿Necesita supervisión?: </w:t>
      </w:r>
      <w:proofErr w:type="gramStart"/>
      <w:r w:rsidRPr="00566FAE">
        <w:rPr>
          <w:lang w:val="es-ES"/>
        </w:rPr>
        <w:t>[ ]</w:t>
      </w:r>
      <w:proofErr w:type="gramEnd"/>
      <w:r w:rsidRPr="00566FAE">
        <w:rPr>
          <w:lang w:val="es-ES"/>
        </w:rPr>
        <w:t xml:space="preserve"> </w:t>
      </w:r>
      <w:proofErr w:type="gramStart"/>
      <w:r w:rsidRPr="00566FAE">
        <w:rPr>
          <w:lang w:val="es-ES"/>
        </w:rPr>
        <w:t>Sí  [</w:t>
      </w:r>
      <w:proofErr w:type="gramEnd"/>
      <w:r w:rsidRPr="00566FAE">
        <w:rPr>
          <w:lang w:val="es-ES"/>
        </w:rPr>
        <w:t xml:space="preserve"> ] No</w:t>
      </w:r>
      <w:r w:rsidRPr="00566FAE">
        <w:rPr>
          <w:lang w:val="es-ES"/>
        </w:rPr>
        <w:br/>
        <w:t>• ¿Apoyos necesarios para la ducha? ______________________</w:t>
      </w:r>
      <w:r w:rsidRPr="00566FAE">
        <w:rPr>
          <w:lang w:val="es-ES"/>
        </w:rPr>
        <w:br/>
        <w:t xml:space="preserve">• ¿Utiliza silla de ducha?: </w:t>
      </w:r>
      <w:proofErr w:type="gramStart"/>
      <w:r w:rsidRPr="00566FAE">
        <w:rPr>
          <w:lang w:val="es-ES"/>
        </w:rPr>
        <w:t>[ ]</w:t>
      </w:r>
      <w:proofErr w:type="gramEnd"/>
      <w:r w:rsidRPr="00566FAE">
        <w:rPr>
          <w:lang w:val="es-ES"/>
        </w:rPr>
        <w:t xml:space="preserve"> </w:t>
      </w:r>
      <w:proofErr w:type="gramStart"/>
      <w:r w:rsidRPr="00566FAE">
        <w:rPr>
          <w:lang w:val="es-ES"/>
        </w:rPr>
        <w:t>Sí  [</w:t>
      </w:r>
      <w:proofErr w:type="gramEnd"/>
      <w:r w:rsidRPr="00566FAE">
        <w:rPr>
          <w:lang w:val="es-ES"/>
        </w:rPr>
        <w:t xml:space="preserve"> ] No</w:t>
      </w:r>
      <w:r w:rsidRPr="00566FAE">
        <w:rPr>
          <w:lang w:val="es-ES"/>
        </w:rPr>
        <w:br/>
        <w:t xml:space="preserve">• ¿Necesita apoyo para peinarse, lavarse los dientes…?: </w:t>
      </w:r>
      <w:proofErr w:type="gramStart"/>
      <w:r w:rsidRPr="00566FAE">
        <w:rPr>
          <w:lang w:val="es-ES"/>
        </w:rPr>
        <w:t>[ ]</w:t>
      </w:r>
      <w:proofErr w:type="gramEnd"/>
      <w:r w:rsidRPr="00566FAE">
        <w:rPr>
          <w:lang w:val="es-ES"/>
        </w:rPr>
        <w:t xml:space="preserve"> </w:t>
      </w:r>
      <w:proofErr w:type="gramStart"/>
      <w:r w:rsidRPr="00566FAE">
        <w:rPr>
          <w:lang w:val="es-ES"/>
        </w:rPr>
        <w:t>Sí  [</w:t>
      </w:r>
      <w:proofErr w:type="gramEnd"/>
      <w:r w:rsidRPr="00566FAE">
        <w:rPr>
          <w:lang w:val="es-ES"/>
        </w:rPr>
        <w:t xml:space="preserve"> ] No</w:t>
      </w:r>
      <w:r w:rsidRPr="00566FAE">
        <w:rPr>
          <w:lang w:val="es-ES"/>
        </w:rPr>
        <w:br/>
      </w:r>
      <w:r w:rsidR="00C03616" w:rsidRPr="00566FAE">
        <w:rPr>
          <w:lang w:val="es-ES"/>
        </w:rPr>
        <w:t>Observaciones: ____________________________________</w:t>
      </w:r>
      <w:r w:rsidR="00C03616" w:rsidRPr="00566FAE">
        <w:rPr>
          <w:lang w:val="es-ES"/>
        </w:rPr>
        <w:br/>
      </w:r>
    </w:p>
    <w:p w14:paraId="210444BF" w14:textId="77777777" w:rsidR="00C03616" w:rsidRDefault="00C03616" w:rsidP="00566FAE">
      <w:pPr>
        <w:spacing w:line="240" w:lineRule="auto"/>
        <w:rPr>
          <w:lang w:val="es-ES"/>
        </w:rPr>
      </w:pPr>
    </w:p>
    <w:p w14:paraId="33C0EC06" w14:textId="77777777" w:rsidR="00211962" w:rsidRPr="00566FAE" w:rsidRDefault="00000000" w:rsidP="00566FAE">
      <w:pPr>
        <w:pStyle w:val="Ttulo1"/>
        <w:spacing w:line="240" w:lineRule="auto"/>
        <w:rPr>
          <w:lang w:val="es-ES"/>
        </w:rPr>
      </w:pPr>
      <w:r w:rsidRPr="00566FAE">
        <w:rPr>
          <w:lang w:val="es-ES"/>
        </w:rPr>
        <w:t>5. Vestido</w:t>
      </w:r>
    </w:p>
    <w:p w14:paraId="0B2B659E" w14:textId="723B2EB3" w:rsidR="00211962" w:rsidRDefault="00000000" w:rsidP="00566FAE">
      <w:pPr>
        <w:spacing w:line="240" w:lineRule="auto"/>
        <w:rPr>
          <w:lang w:val="es-ES"/>
        </w:rPr>
      </w:pPr>
      <w:r w:rsidRPr="00566FAE">
        <w:rPr>
          <w:lang w:val="es-ES"/>
        </w:rPr>
        <w:t xml:space="preserve">• ¿Se viste solo?: </w:t>
      </w:r>
      <w:proofErr w:type="gramStart"/>
      <w:r w:rsidRPr="00566FAE">
        <w:rPr>
          <w:lang w:val="es-ES"/>
        </w:rPr>
        <w:t>[ ]</w:t>
      </w:r>
      <w:proofErr w:type="gramEnd"/>
      <w:r w:rsidRPr="00566FAE">
        <w:rPr>
          <w:lang w:val="es-ES"/>
        </w:rPr>
        <w:t xml:space="preserve"> </w:t>
      </w:r>
      <w:proofErr w:type="gramStart"/>
      <w:r w:rsidRPr="00566FAE">
        <w:rPr>
          <w:lang w:val="es-ES"/>
        </w:rPr>
        <w:t>Sí  [</w:t>
      </w:r>
      <w:proofErr w:type="gramEnd"/>
      <w:r w:rsidRPr="00566FAE">
        <w:rPr>
          <w:lang w:val="es-ES"/>
        </w:rPr>
        <w:t xml:space="preserve"> ] No</w:t>
      </w:r>
      <w:r w:rsidRPr="00566FAE">
        <w:rPr>
          <w:lang w:val="es-ES"/>
        </w:rPr>
        <w:br/>
        <w:t xml:space="preserve">• ¿Necesita apoyos?: </w:t>
      </w:r>
      <w:proofErr w:type="gramStart"/>
      <w:r w:rsidRPr="00566FAE">
        <w:rPr>
          <w:lang w:val="es-ES"/>
        </w:rPr>
        <w:t>[ ]</w:t>
      </w:r>
      <w:proofErr w:type="gramEnd"/>
      <w:r w:rsidRPr="00566FAE">
        <w:rPr>
          <w:lang w:val="es-ES"/>
        </w:rPr>
        <w:t xml:space="preserve"> </w:t>
      </w:r>
      <w:proofErr w:type="gramStart"/>
      <w:r w:rsidRPr="00566FAE">
        <w:rPr>
          <w:lang w:val="es-ES"/>
        </w:rPr>
        <w:t>Sí  [</w:t>
      </w:r>
      <w:proofErr w:type="gramEnd"/>
      <w:r w:rsidRPr="00566FAE">
        <w:rPr>
          <w:lang w:val="es-ES"/>
        </w:rPr>
        <w:t xml:space="preserve"> ] No ¿Cuáles?: ______________________</w:t>
      </w:r>
      <w:r w:rsidRPr="00566FAE">
        <w:rPr>
          <w:lang w:val="es-ES"/>
        </w:rPr>
        <w:br/>
        <w:t xml:space="preserve">• ¿Conoce su ropa?: </w:t>
      </w:r>
      <w:proofErr w:type="gramStart"/>
      <w:r w:rsidRPr="00566FAE">
        <w:rPr>
          <w:lang w:val="es-ES"/>
        </w:rPr>
        <w:t>[ ]</w:t>
      </w:r>
      <w:proofErr w:type="gramEnd"/>
      <w:r w:rsidRPr="00566FAE">
        <w:rPr>
          <w:lang w:val="es-ES"/>
        </w:rPr>
        <w:t xml:space="preserve"> </w:t>
      </w:r>
      <w:proofErr w:type="gramStart"/>
      <w:r w:rsidRPr="00566FAE">
        <w:rPr>
          <w:lang w:val="es-ES"/>
        </w:rPr>
        <w:t>Sí  [</w:t>
      </w:r>
      <w:proofErr w:type="gramEnd"/>
      <w:r w:rsidRPr="00566FAE">
        <w:rPr>
          <w:lang w:val="es-ES"/>
        </w:rPr>
        <w:t xml:space="preserve"> ] No</w:t>
      </w:r>
      <w:r w:rsidRPr="00566FAE">
        <w:rPr>
          <w:lang w:val="es-ES"/>
        </w:rPr>
        <w:br/>
      </w:r>
      <w:r w:rsidR="00C03616" w:rsidRPr="00566FAE">
        <w:rPr>
          <w:lang w:val="es-ES"/>
        </w:rPr>
        <w:t>Observaciones: ____________________________________</w:t>
      </w:r>
      <w:r w:rsidR="00C03616" w:rsidRPr="00566FAE">
        <w:rPr>
          <w:lang w:val="es-ES"/>
        </w:rPr>
        <w:br/>
      </w:r>
    </w:p>
    <w:p w14:paraId="045D63D4" w14:textId="77777777" w:rsidR="00C03616" w:rsidRPr="00566FAE" w:rsidRDefault="00C03616" w:rsidP="00566FAE">
      <w:pPr>
        <w:spacing w:line="240" w:lineRule="auto"/>
        <w:rPr>
          <w:lang w:val="es-ES"/>
        </w:rPr>
      </w:pPr>
    </w:p>
    <w:p w14:paraId="1AE62429" w14:textId="77777777" w:rsidR="00211962" w:rsidRPr="00566FAE" w:rsidRDefault="00000000" w:rsidP="00566FAE">
      <w:pPr>
        <w:pStyle w:val="Ttulo1"/>
        <w:spacing w:line="240" w:lineRule="auto"/>
        <w:rPr>
          <w:lang w:val="es-ES"/>
        </w:rPr>
      </w:pPr>
      <w:r w:rsidRPr="00566FAE">
        <w:rPr>
          <w:lang w:val="es-ES"/>
        </w:rPr>
        <w:t>6. Sexualidad y Socialización</w:t>
      </w:r>
    </w:p>
    <w:p w14:paraId="0A05F07F" w14:textId="618C4C8B" w:rsidR="00211962" w:rsidRDefault="00000000" w:rsidP="00566FAE">
      <w:pPr>
        <w:spacing w:line="240" w:lineRule="auto"/>
        <w:rPr>
          <w:lang w:val="es-ES"/>
        </w:rPr>
      </w:pPr>
      <w:r w:rsidRPr="00566FAE">
        <w:rPr>
          <w:lang w:val="es-ES"/>
        </w:rPr>
        <w:t xml:space="preserve">• ¿Presenta comportamientos inadecuados en el ámbito sexual?: </w:t>
      </w:r>
      <w:proofErr w:type="gramStart"/>
      <w:r w:rsidRPr="00566FAE">
        <w:rPr>
          <w:lang w:val="es-ES"/>
        </w:rPr>
        <w:t>[ ]</w:t>
      </w:r>
      <w:proofErr w:type="gramEnd"/>
      <w:r w:rsidRPr="00566FAE">
        <w:rPr>
          <w:lang w:val="es-ES"/>
        </w:rPr>
        <w:t xml:space="preserve"> </w:t>
      </w:r>
      <w:proofErr w:type="gramStart"/>
      <w:r w:rsidRPr="00566FAE">
        <w:rPr>
          <w:lang w:val="es-ES"/>
        </w:rPr>
        <w:t>Sí  [</w:t>
      </w:r>
      <w:proofErr w:type="gramEnd"/>
      <w:r w:rsidRPr="00566FAE">
        <w:rPr>
          <w:lang w:val="es-ES"/>
        </w:rPr>
        <w:t xml:space="preserve"> ] No</w:t>
      </w:r>
      <w:r w:rsidRPr="00566FAE">
        <w:rPr>
          <w:lang w:val="es-ES"/>
        </w:rPr>
        <w:br/>
        <w:t xml:space="preserve">• ¿Le cuesta relacionarse con personas desconocidas?: </w:t>
      </w:r>
      <w:proofErr w:type="gramStart"/>
      <w:r w:rsidRPr="00566FAE">
        <w:rPr>
          <w:lang w:val="es-ES"/>
        </w:rPr>
        <w:t>[ ]</w:t>
      </w:r>
      <w:proofErr w:type="gramEnd"/>
      <w:r w:rsidRPr="00566FAE">
        <w:rPr>
          <w:lang w:val="es-ES"/>
        </w:rPr>
        <w:t xml:space="preserve"> </w:t>
      </w:r>
      <w:proofErr w:type="gramStart"/>
      <w:r w:rsidRPr="00566FAE">
        <w:rPr>
          <w:lang w:val="es-ES"/>
        </w:rPr>
        <w:t>Sí  [</w:t>
      </w:r>
      <w:proofErr w:type="gramEnd"/>
      <w:r w:rsidRPr="00566FAE">
        <w:rPr>
          <w:lang w:val="es-ES"/>
        </w:rPr>
        <w:t xml:space="preserve"> ] No</w:t>
      </w:r>
      <w:r w:rsidRPr="00566FAE">
        <w:rPr>
          <w:lang w:val="es-ES"/>
        </w:rPr>
        <w:br/>
        <w:t xml:space="preserve">• ¿Suele aislarse?: </w:t>
      </w:r>
      <w:proofErr w:type="gramStart"/>
      <w:r w:rsidRPr="00566FAE">
        <w:rPr>
          <w:lang w:val="es-ES"/>
        </w:rPr>
        <w:t>[ ]</w:t>
      </w:r>
      <w:proofErr w:type="gramEnd"/>
      <w:r w:rsidRPr="00566FAE">
        <w:rPr>
          <w:lang w:val="es-ES"/>
        </w:rPr>
        <w:t xml:space="preserve"> </w:t>
      </w:r>
      <w:proofErr w:type="gramStart"/>
      <w:r w:rsidRPr="00566FAE">
        <w:rPr>
          <w:lang w:val="es-ES"/>
        </w:rPr>
        <w:t>Sí  [</w:t>
      </w:r>
      <w:proofErr w:type="gramEnd"/>
      <w:r w:rsidRPr="00566FAE">
        <w:rPr>
          <w:lang w:val="es-ES"/>
        </w:rPr>
        <w:t xml:space="preserve"> ] No</w:t>
      </w:r>
      <w:r w:rsidRPr="00566FAE">
        <w:rPr>
          <w:lang w:val="es-ES"/>
        </w:rPr>
        <w:br/>
      </w:r>
      <w:r w:rsidR="00C03616" w:rsidRPr="00566FAE">
        <w:rPr>
          <w:lang w:val="es-ES"/>
        </w:rPr>
        <w:t>Observaciones: ____________________________________</w:t>
      </w:r>
      <w:r w:rsidR="00C03616" w:rsidRPr="00566FAE">
        <w:rPr>
          <w:lang w:val="es-ES"/>
        </w:rPr>
        <w:br/>
      </w:r>
    </w:p>
    <w:p w14:paraId="4F13F6DE" w14:textId="77777777" w:rsidR="00C03616" w:rsidRPr="00566FAE" w:rsidRDefault="00C03616" w:rsidP="00566FAE">
      <w:pPr>
        <w:spacing w:line="240" w:lineRule="auto"/>
        <w:rPr>
          <w:lang w:val="es-ES"/>
        </w:rPr>
      </w:pPr>
    </w:p>
    <w:p w14:paraId="20E7E313" w14:textId="77777777" w:rsidR="00211962" w:rsidRPr="00566FAE" w:rsidRDefault="00000000" w:rsidP="00566FAE">
      <w:pPr>
        <w:pStyle w:val="Ttulo1"/>
        <w:spacing w:line="240" w:lineRule="auto"/>
        <w:rPr>
          <w:lang w:val="es-ES"/>
        </w:rPr>
      </w:pPr>
      <w:r w:rsidRPr="00566FAE">
        <w:rPr>
          <w:lang w:val="es-ES"/>
        </w:rPr>
        <w:t>7. Descanso y Seguridad</w:t>
      </w:r>
    </w:p>
    <w:p w14:paraId="7AFF0672" w14:textId="60AAB4ED" w:rsidR="00211962" w:rsidRDefault="00000000" w:rsidP="00566FAE">
      <w:pPr>
        <w:spacing w:line="240" w:lineRule="auto"/>
        <w:rPr>
          <w:lang w:val="es-ES"/>
        </w:rPr>
      </w:pPr>
      <w:r w:rsidRPr="00566FAE">
        <w:rPr>
          <w:lang w:val="es-ES"/>
        </w:rPr>
        <w:t xml:space="preserve">• ¿Suele despertarse con frecuencia?: </w:t>
      </w:r>
      <w:proofErr w:type="gramStart"/>
      <w:r w:rsidRPr="00566FAE">
        <w:rPr>
          <w:lang w:val="es-ES"/>
        </w:rPr>
        <w:t>[ ]</w:t>
      </w:r>
      <w:proofErr w:type="gramEnd"/>
      <w:r w:rsidRPr="00566FAE">
        <w:rPr>
          <w:lang w:val="es-ES"/>
        </w:rPr>
        <w:t xml:space="preserve"> </w:t>
      </w:r>
      <w:proofErr w:type="gramStart"/>
      <w:r w:rsidRPr="00566FAE">
        <w:rPr>
          <w:lang w:val="es-ES"/>
        </w:rPr>
        <w:t>Sí  [</w:t>
      </w:r>
      <w:proofErr w:type="gramEnd"/>
      <w:r w:rsidRPr="00566FAE">
        <w:rPr>
          <w:lang w:val="es-ES"/>
        </w:rPr>
        <w:t xml:space="preserve"> ] No</w:t>
      </w:r>
      <w:r w:rsidRPr="00566FAE">
        <w:rPr>
          <w:lang w:val="es-ES"/>
        </w:rPr>
        <w:br/>
        <w:t xml:space="preserve">• ¿Le cuesta dormirse?: </w:t>
      </w:r>
      <w:proofErr w:type="gramStart"/>
      <w:r w:rsidRPr="00566FAE">
        <w:rPr>
          <w:lang w:val="es-ES"/>
        </w:rPr>
        <w:t>[ ]</w:t>
      </w:r>
      <w:proofErr w:type="gramEnd"/>
      <w:r w:rsidRPr="00566FAE">
        <w:rPr>
          <w:lang w:val="es-ES"/>
        </w:rPr>
        <w:t xml:space="preserve"> </w:t>
      </w:r>
      <w:proofErr w:type="gramStart"/>
      <w:r w:rsidRPr="00566FAE">
        <w:rPr>
          <w:lang w:val="es-ES"/>
        </w:rPr>
        <w:t>Sí  [</w:t>
      </w:r>
      <w:proofErr w:type="gramEnd"/>
      <w:r w:rsidRPr="00566FAE">
        <w:rPr>
          <w:lang w:val="es-ES"/>
        </w:rPr>
        <w:t xml:space="preserve"> ] No</w:t>
      </w:r>
      <w:r w:rsidRPr="00566FAE">
        <w:rPr>
          <w:lang w:val="es-ES"/>
        </w:rPr>
        <w:br/>
        <w:t xml:space="preserve">• ¿Necesita supervisión continua?: </w:t>
      </w:r>
      <w:proofErr w:type="gramStart"/>
      <w:r w:rsidRPr="00566FAE">
        <w:rPr>
          <w:lang w:val="es-ES"/>
        </w:rPr>
        <w:t>[ ]</w:t>
      </w:r>
      <w:proofErr w:type="gramEnd"/>
      <w:r w:rsidRPr="00566FAE">
        <w:rPr>
          <w:lang w:val="es-ES"/>
        </w:rPr>
        <w:t xml:space="preserve"> </w:t>
      </w:r>
      <w:proofErr w:type="gramStart"/>
      <w:r w:rsidRPr="00566FAE">
        <w:rPr>
          <w:lang w:val="es-ES"/>
        </w:rPr>
        <w:t>Sí  [</w:t>
      </w:r>
      <w:proofErr w:type="gramEnd"/>
      <w:r w:rsidRPr="00566FAE">
        <w:rPr>
          <w:lang w:val="es-ES"/>
        </w:rPr>
        <w:t xml:space="preserve"> ] No</w:t>
      </w:r>
      <w:r w:rsidRPr="00566FAE">
        <w:rPr>
          <w:lang w:val="es-ES"/>
        </w:rPr>
        <w:br/>
        <w:t xml:space="preserve">• ¿Tiende a escaparse si no está vigilado?: </w:t>
      </w:r>
      <w:proofErr w:type="gramStart"/>
      <w:r w:rsidRPr="00566FAE">
        <w:rPr>
          <w:lang w:val="es-ES"/>
        </w:rPr>
        <w:t>[ ]</w:t>
      </w:r>
      <w:proofErr w:type="gramEnd"/>
      <w:r w:rsidRPr="00566FAE">
        <w:rPr>
          <w:lang w:val="es-ES"/>
        </w:rPr>
        <w:t xml:space="preserve"> </w:t>
      </w:r>
      <w:proofErr w:type="gramStart"/>
      <w:r w:rsidRPr="00566FAE">
        <w:rPr>
          <w:lang w:val="es-ES"/>
        </w:rPr>
        <w:t>Sí  [</w:t>
      </w:r>
      <w:proofErr w:type="gramEnd"/>
      <w:r w:rsidRPr="00566FAE">
        <w:rPr>
          <w:lang w:val="es-ES"/>
        </w:rPr>
        <w:t xml:space="preserve"> ] No</w:t>
      </w:r>
      <w:r w:rsidRPr="00566FAE">
        <w:rPr>
          <w:lang w:val="es-ES"/>
        </w:rPr>
        <w:br/>
        <w:t>• ¿Necesita supervisión en la piscina?: [ ] Sí  [ ] No</w:t>
      </w:r>
      <w:r w:rsidRPr="00566FAE">
        <w:rPr>
          <w:lang w:val="es-ES"/>
        </w:rPr>
        <w:br/>
      </w:r>
      <w:r w:rsidR="00C03616" w:rsidRPr="00566FAE">
        <w:rPr>
          <w:lang w:val="es-ES"/>
        </w:rPr>
        <w:t>Observaciones: ____________________________________</w:t>
      </w:r>
      <w:r w:rsidR="00C03616" w:rsidRPr="00566FAE">
        <w:rPr>
          <w:lang w:val="es-ES"/>
        </w:rPr>
        <w:br/>
      </w:r>
    </w:p>
    <w:p w14:paraId="0C7C235B" w14:textId="77777777" w:rsidR="00C03616" w:rsidRDefault="00C03616" w:rsidP="00566FAE">
      <w:pPr>
        <w:spacing w:line="240" w:lineRule="auto"/>
        <w:rPr>
          <w:lang w:val="es-ES"/>
        </w:rPr>
      </w:pPr>
    </w:p>
    <w:p w14:paraId="606C3D78" w14:textId="77777777" w:rsidR="00C03616" w:rsidRDefault="00C03616" w:rsidP="00566FAE">
      <w:pPr>
        <w:spacing w:line="240" w:lineRule="auto"/>
        <w:rPr>
          <w:lang w:val="es-ES"/>
        </w:rPr>
      </w:pPr>
    </w:p>
    <w:p w14:paraId="24A74C9C" w14:textId="77777777" w:rsidR="00211962" w:rsidRPr="00566FAE" w:rsidRDefault="00000000" w:rsidP="00566FAE">
      <w:pPr>
        <w:pStyle w:val="Ttulo1"/>
        <w:spacing w:line="240" w:lineRule="auto"/>
        <w:rPr>
          <w:lang w:val="es-ES"/>
        </w:rPr>
      </w:pPr>
      <w:r w:rsidRPr="00566FAE">
        <w:rPr>
          <w:lang w:val="es-ES"/>
        </w:rPr>
        <w:lastRenderedPageBreak/>
        <w:t>8. Personalidad y Conducta</w:t>
      </w:r>
    </w:p>
    <w:p w14:paraId="4132C6A0" w14:textId="174B7BDC" w:rsidR="00211962" w:rsidRPr="00566FAE" w:rsidRDefault="00000000" w:rsidP="00566FAE">
      <w:pPr>
        <w:spacing w:line="240" w:lineRule="auto"/>
        <w:rPr>
          <w:lang w:val="es-ES"/>
        </w:rPr>
      </w:pPr>
      <w:r w:rsidRPr="00566FAE">
        <w:rPr>
          <w:lang w:val="es-ES"/>
        </w:rPr>
        <w:t xml:space="preserve">• ¿Le cuesta aceptar que le lleven la contra?: </w:t>
      </w:r>
      <w:proofErr w:type="gramStart"/>
      <w:r w:rsidRPr="00566FAE">
        <w:rPr>
          <w:lang w:val="es-ES"/>
        </w:rPr>
        <w:t>[ ]</w:t>
      </w:r>
      <w:proofErr w:type="gramEnd"/>
      <w:r w:rsidRPr="00566FAE">
        <w:rPr>
          <w:lang w:val="es-ES"/>
        </w:rPr>
        <w:t xml:space="preserve"> </w:t>
      </w:r>
      <w:proofErr w:type="gramStart"/>
      <w:r w:rsidRPr="00566FAE">
        <w:rPr>
          <w:lang w:val="es-ES"/>
        </w:rPr>
        <w:t>Sí  [</w:t>
      </w:r>
      <w:proofErr w:type="gramEnd"/>
      <w:r w:rsidRPr="00566FAE">
        <w:rPr>
          <w:lang w:val="es-ES"/>
        </w:rPr>
        <w:t xml:space="preserve"> ] No</w:t>
      </w:r>
      <w:r w:rsidRPr="00566FAE">
        <w:rPr>
          <w:lang w:val="es-ES"/>
        </w:rPr>
        <w:br/>
        <w:t xml:space="preserve">• ¿Acepta mal la autoridad?: </w:t>
      </w:r>
      <w:proofErr w:type="gramStart"/>
      <w:r w:rsidRPr="00566FAE">
        <w:rPr>
          <w:lang w:val="es-ES"/>
        </w:rPr>
        <w:t>[ ]</w:t>
      </w:r>
      <w:proofErr w:type="gramEnd"/>
      <w:r w:rsidRPr="00566FAE">
        <w:rPr>
          <w:lang w:val="es-ES"/>
        </w:rPr>
        <w:t xml:space="preserve"> </w:t>
      </w:r>
      <w:proofErr w:type="gramStart"/>
      <w:r w:rsidRPr="00566FAE">
        <w:rPr>
          <w:lang w:val="es-ES"/>
        </w:rPr>
        <w:t>Sí  [</w:t>
      </w:r>
      <w:proofErr w:type="gramEnd"/>
      <w:r w:rsidRPr="00566FAE">
        <w:rPr>
          <w:lang w:val="es-ES"/>
        </w:rPr>
        <w:t xml:space="preserve"> ] No</w:t>
      </w:r>
      <w:r w:rsidRPr="00566FAE">
        <w:rPr>
          <w:lang w:val="es-ES"/>
        </w:rPr>
        <w:br/>
        <w:t xml:space="preserve">• ¿Se enfada a menudo?: </w:t>
      </w:r>
      <w:proofErr w:type="gramStart"/>
      <w:r w:rsidRPr="00566FAE">
        <w:rPr>
          <w:lang w:val="es-ES"/>
        </w:rPr>
        <w:t>[ ]</w:t>
      </w:r>
      <w:proofErr w:type="gramEnd"/>
      <w:r w:rsidRPr="00566FAE">
        <w:rPr>
          <w:lang w:val="es-ES"/>
        </w:rPr>
        <w:t xml:space="preserve"> </w:t>
      </w:r>
      <w:proofErr w:type="gramStart"/>
      <w:r w:rsidRPr="00566FAE">
        <w:rPr>
          <w:lang w:val="es-ES"/>
        </w:rPr>
        <w:t>Sí  [</w:t>
      </w:r>
      <w:proofErr w:type="gramEnd"/>
      <w:r w:rsidRPr="00566FAE">
        <w:rPr>
          <w:lang w:val="es-ES"/>
        </w:rPr>
        <w:t xml:space="preserve"> ] No</w:t>
      </w:r>
      <w:r w:rsidRPr="00566FAE">
        <w:rPr>
          <w:lang w:val="es-ES"/>
        </w:rPr>
        <w:br/>
        <w:t xml:space="preserve">• ¿Tiene rabietas frecuentes?: </w:t>
      </w:r>
      <w:proofErr w:type="gramStart"/>
      <w:r w:rsidRPr="00566FAE">
        <w:rPr>
          <w:lang w:val="es-ES"/>
        </w:rPr>
        <w:t>[ ]</w:t>
      </w:r>
      <w:proofErr w:type="gramEnd"/>
      <w:r w:rsidRPr="00566FAE">
        <w:rPr>
          <w:lang w:val="es-ES"/>
        </w:rPr>
        <w:t xml:space="preserve"> </w:t>
      </w:r>
      <w:proofErr w:type="gramStart"/>
      <w:r w:rsidRPr="00566FAE">
        <w:rPr>
          <w:lang w:val="es-ES"/>
        </w:rPr>
        <w:t>Sí  [</w:t>
      </w:r>
      <w:proofErr w:type="gramEnd"/>
      <w:r w:rsidRPr="00566FAE">
        <w:rPr>
          <w:lang w:val="es-ES"/>
        </w:rPr>
        <w:t xml:space="preserve"> ] No</w:t>
      </w:r>
      <w:r w:rsidRPr="00566FAE">
        <w:rPr>
          <w:lang w:val="es-ES"/>
        </w:rPr>
        <w:br/>
        <w:t>• ¿Conductas inapropiadas? (marcar todas las que apliquen):</w:t>
      </w:r>
      <w:r w:rsidRPr="00566FAE">
        <w:rPr>
          <w:lang w:val="es-ES"/>
        </w:rPr>
        <w:br/>
        <w:t xml:space="preserve">  - </w:t>
      </w:r>
      <w:proofErr w:type="gramStart"/>
      <w:r w:rsidRPr="00566FAE">
        <w:rPr>
          <w:lang w:val="es-ES"/>
        </w:rPr>
        <w:t>[ ]</w:t>
      </w:r>
      <w:proofErr w:type="gramEnd"/>
      <w:r w:rsidRPr="00566FAE">
        <w:rPr>
          <w:lang w:val="es-ES"/>
        </w:rPr>
        <w:t xml:space="preserve"> </w:t>
      </w:r>
      <w:proofErr w:type="gramStart"/>
      <w:r w:rsidRPr="00566FAE">
        <w:rPr>
          <w:lang w:val="es-ES"/>
        </w:rPr>
        <w:t>Gritos  [</w:t>
      </w:r>
      <w:proofErr w:type="gramEnd"/>
      <w:r w:rsidRPr="00566FAE">
        <w:rPr>
          <w:lang w:val="es-ES"/>
        </w:rPr>
        <w:t xml:space="preserve"> ] </w:t>
      </w:r>
      <w:proofErr w:type="gramStart"/>
      <w:r w:rsidRPr="00566FAE">
        <w:rPr>
          <w:lang w:val="es-ES"/>
        </w:rPr>
        <w:t>Lloros  [</w:t>
      </w:r>
      <w:proofErr w:type="gramEnd"/>
      <w:r w:rsidRPr="00566FAE">
        <w:rPr>
          <w:lang w:val="es-ES"/>
        </w:rPr>
        <w:t xml:space="preserve"> ] </w:t>
      </w:r>
      <w:proofErr w:type="gramStart"/>
      <w:r w:rsidRPr="00566FAE">
        <w:rPr>
          <w:lang w:val="es-ES"/>
        </w:rPr>
        <w:t>Estereotipias  [</w:t>
      </w:r>
      <w:proofErr w:type="gramEnd"/>
      <w:r w:rsidRPr="00566FAE">
        <w:rPr>
          <w:lang w:val="es-ES"/>
        </w:rPr>
        <w:t xml:space="preserve"> ] Agresiones a otros</w:t>
      </w:r>
      <w:r w:rsidRPr="00566FAE">
        <w:rPr>
          <w:lang w:val="es-ES"/>
        </w:rPr>
        <w:br/>
        <w:t xml:space="preserve">  - </w:t>
      </w:r>
      <w:proofErr w:type="gramStart"/>
      <w:r w:rsidRPr="00566FAE">
        <w:rPr>
          <w:lang w:val="es-ES"/>
        </w:rPr>
        <w:t>[ ]</w:t>
      </w:r>
      <w:proofErr w:type="gramEnd"/>
      <w:r w:rsidRPr="00566FAE">
        <w:rPr>
          <w:lang w:val="es-ES"/>
        </w:rPr>
        <w:t xml:space="preserve"> </w:t>
      </w:r>
      <w:proofErr w:type="gramStart"/>
      <w:r w:rsidRPr="00566FAE">
        <w:rPr>
          <w:lang w:val="es-ES"/>
        </w:rPr>
        <w:t>Autoagresiones  [</w:t>
      </w:r>
      <w:proofErr w:type="gramEnd"/>
      <w:r w:rsidRPr="00566FAE">
        <w:rPr>
          <w:lang w:val="es-ES"/>
        </w:rPr>
        <w:t xml:space="preserve"> ] </w:t>
      </w:r>
      <w:proofErr w:type="gramStart"/>
      <w:r w:rsidRPr="00566FAE">
        <w:rPr>
          <w:lang w:val="es-ES"/>
        </w:rPr>
        <w:t>Fugas  [</w:t>
      </w:r>
      <w:proofErr w:type="gramEnd"/>
      <w:r w:rsidRPr="00566FAE">
        <w:rPr>
          <w:lang w:val="es-ES"/>
        </w:rPr>
        <w:t xml:space="preserve"> ] Rompe </w:t>
      </w:r>
      <w:proofErr w:type="gramStart"/>
      <w:r w:rsidRPr="00566FAE">
        <w:rPr>
          <w:lang w:val="es-ES"/>
        </w:rPr>
        <w:t>cosas  [</w:t>
      </w:r>
      <w:proofErr w:type="gramEnd"/>
      <w:r w:rsidRPr="00566FAE">
        <w:rPr>
          <w:lang w:val="es-ES"/>
        </w:rPr>
        <w:t xml:space="preserve"> ] Ensucia cosas</w:t>
      </w:r>
      <w:r w:rsidRPr="00566FAE">
        <w:rPr>
          <w:lang w:val="es-ES"/>
        </w:rPr>
        <w:br/>
        <w:t xml:space="preserve">  - </w:t>
      </w:r>
      <w:proofErr w:type="gramStart"/>
      <w:r w:rsidRPr="00566FAE">
        <w:rPr>
          <w:lang w:val="es-ES"/>
        </w:rPr>
        <w:t>[ ]</w:t>
      </w:r>
      <w:proofErr w:type="gramEnd"/>
      <w:r w:rsidRPr="00566FAE">
        <w:rPr>
          <w:lang w:val="es-ES"/>
        </w:rPr>
        <w:t xml:space="preserve"> Toca a otros </w:t>
      </w:r>
      <w:proofErr w:type="gramStart"/>
      <w:r w:rsidRPr="00566FAE">
        <w:rPr>
          <w:lang w:val="es-ES"/>
        </w:rPr>
        <w:t>inapropiadamente  [</w:t>
      </w:r>
      <w:proofErr w:type="gramEnd"/>
      <w:r w:rsidRPr="00566FAE">
        <w:rPr>
          <w:lang w:val="es-ES"/>
        </w:rPr>
        <w:t xml:space="preserve"> ] Otras: ______________________</w:t>
      </w:r>
      <w:r w:rsidRPr="00566FAE">
        <w:rPr>
          <w:lang w:val="es-ES"/>
        </w:rPr>
        <w:br/>
      </w:r>
      <w:r w:rsidR="00C03616" w:rsidRPr="00566FAE">
        <w:rPr>
          <w:lang w:val="es-ES"/>
        </w:rPr>
        <w:t>Observaciones: ____________________________________</w:t>
      </w:r>
      <w:r w:rsidR="00C03616" w:rsidRPr="00566FAE">
        <w:rPr>
          <w:lang w:val="es-ES"/>
        </w:rPr>
        <w:br/>
      </w:r>
    </w:p>
    <w:p w14:paraId="53FACCAE" w14:textId="77777777" w:rsidR="00211962" w:rsidRPr="00566FAE" w:rsidRDefault="00000000" w:rsidP="00566FAE">
      <w:pPr>
        <w:pStyle w:val="Ttulo1"/>
        <w:spacing w:line="240" w:lineRule="auto"/>
        <w:rPr>
          <w:lang w:val="es-ES"/>
        </w:rPr>
      </w:pPr>
      <w:r w:rsidRPr="00566FAE">
        <w:rPr>
          <w:lang w:val="es-ES"/>
        </w:rPr>
        <w:t>9. Salud</w:t>
      </w:r>
    </w:p>
    <w:p w14:paraId="6860CA22" w14:textId="1D9E9B60" w:rsidR="00566FAE" w:rsidRDefault="00000000" w:rsidP="00566FAE">
      <w:pPr>
        <w:spacing w:line="240" w:lineRule="auto"/>
        <w:rPr>
          <w:lang w:val="es-ES"/>
        </w:rPr>
      </w:pPr>
      <w:r w:rsidRPr="00566FAE">
        <w:rPr>
          <w:lang w:val="es-ES"/>
        </w:rPr>
        <w:t xml:space="preserve">• ¿Está convaleciente de alguna enfermedad?: </w:t>
      </w:r>
      <w:proofErr w:type="gramStart"/>
      <w:r w:rsidRPr="00566FAE">
        <w:rPr>
          <w:lang w:val="es-ES"/>
        </w:rPr>
        <w:t>[ ]</w:t>
      </w:r>
      <w:proofErr w:type="gramEnd"/>
      <w:r w:rsidRPr="00566FAE">
        <w:rPr>
          <w:lang w:val="es-ES"/>
        </w:rPr>
        <w:t xml:space="preserve"> </w:t>
      </w:r>
      <w:proofErr w:type="gramStart"/>
      <w:r w:rsidRPr="00566FAE">
        <w:rPr>
          <w:lang w:val="es-ES"/>
        </w:rPr>
        <w:t>Sí  [</w:t>
      </w:r>
      <w:proofErr w:type="gramEnd"/>
      <w:r w:rsidRPr="00566FAE">
        <w:rPr>
          <w:lang w:val="es-ES"/>
        </w:rPr>
        <w:t xml:space="preserve"> ] No ¿Cuál?: ______________</w:t>
      </w:r>
      <w:r w:rsidRPr="00566FAE">
        <w:rPr>
          <w:lang w:val="es-ES"/>
        </w:rPr>
        <w:br/>
        <w:t>• ¿Tiene epilepsia?: [ ] Sí  [ ] No</w:t>
      </w:r>
      <w:r w:rsidRPr="00566FAE">
        <w:rPr>
          <w:lang w:val="es-ES"/>
        </w:rPr>
        <w:br/>
        <w:t xml:space="preserve">   - Síntomas y frecuencia: _______________________________________</w:t>
      </w:r>
      <w:r w:rsidRPr="00566FAE">
        <w:rPr>
          <w:lang w:val="es-ES"/>
        </w:rPr>
        <w:br/>
        <w:t>• ¿Toma medicación</w:t>
      </w:r>
      <w:r w:rsidR="00C03616">
        <w:rPr>
          <w:lang w:val="es-ES"/>
        </w:rPr>
        <w:t xml:space="preserve"> especial</w:t>
      </w:r>
      <w:r w:rsidRPr="00566FAE">
        <w:rPr>
          <w:lang w:val="es-ES"/>
        </w:rPr>
        <w:t>? ¿C</w:t>
      </w:r>
      <w:r w:rsidR="00C03616">
        <w:rPr>
          <w:lang w:val="es-ES"/>
        </w:rPr>
        <w:t>uál</w:t>
      </w:r>
      <w:r w:rsidRPr="00566FAE">
        <w:rPr>
          <w:lang w:val="es-ES"/>
        </w:rPr>
        <w:t>?</w:t>
      </w:r>
      <w:r w:rsidR="00C03616">
        <w:rPr>
          <w:lang w:val="es-ES"/>
        </w:rPr>
        <w:t xml:space="preserve"> ¿Cómo se suministra?</w:t>
      </w:r>
      <w:r w:rsidRPr="00566FAE">
        <w:rPr>
          <w:lang w:val="es-ES"/>
        </w:rPr>
        <w:t>: ______________________</w:t>
      </w:r>
    </w:p>
    <w:p w14:paraId="51BD6569" w14:textId="69E84389" w:rsidR="00C03616" w:rsidRPr="00566FAE" w:rsidRDefault="00C03616" w:rsidP="00566FAE">
      <w:pPr>
        <w:spacing w:line="240" w:lineRule="auto"/>
        <w:rPr>
          <w:lang w:val="es-ES"/>
        </w:rPr>
      </w:pPr>
      <w:r w:rsidRPr="00566FAE">
        <w:rPr>
          <w:lang w:val="es-ES"/>
        </w:rPr>
        <w:t>Observaciones: ____________________________________</w:t>
      </w:r>
      <w:r w:rsidRPr="00566FAE">
        <w:rPr>
          <w:lang w:val="es-ES"/>
        </w:rPr>
        <w:br/>
      </w:r>
    </w:p>
    <w:p w14:paraId="578AFFE8" w14:textId="5EB134C7" w:rsidR="00211962" w:rsidRPr="00566FAE" w:rsidRDefault="00566FAE" w:rsidP="00566FAE">
      <w:pPr>
        <w:spacing w:line="240" w:lineRule="auto"/>
        <w:rPr>
          <w:lang w:val="es-ES"/>
        </w:rPr>
      </w:pPr>
      <w:r w:rsidRPr="00566FAE">
        <w:rPr>
          <w:b/>
          <w:bCs/>
          <w:lang w:val="es-ES"/>
        </w:rPr>
        <w:t>Otras observaciones que creas relevantes en cuanto a la n</w:t>
      </w:r>
      <w:r>
        <w:rPr>
          <w:b/>
          <w:bCs/>
          <w:lang w:val="es-ES"/>
        </w:rPr>
        <w:t xml:space="preserve">ecesidad de apoyos de la persona. </w:t>
      </w:r>
    </w:p>
    <w:sectPr w:rsidR="00211962" w:rsidRPr="00566FAE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37BA0" w14:textId="77777777" w:rsidR="00296DA7" w:rsidRDefault="00296DA7" w:rsidP="00C03616">
      <w:pPr>
        <w:spacing w:after="0" w:line="240" w:lineRule="auto"/>
      </w:pPr>
      <w:r>
        <w:separator/>
      </w:r>
    </w:p>
  </w:endnote>
  <w:endnote w:type="continuationSeparator" w:id="0">
    <w:p w14:paraId="4EAA16C2" w14:textId="77777777" w:rsidR="00296DA7" w:rsidRDefault="00296DA7" w:rsidP="00C03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7F71B" w14:textId="0A4FE97F" w:rsidR="00C03616" w:rsidRDefault="00C03616" w:rsidP="00C03616">
    <w:pPr>
      <w:pStyle w:val="Piedepgina"/>
      <w:jc w:val="right"/>
    </w:pPr>
    <w:r w:rsidRPr="00C03616">
      <w:tab/>
    </w:r>
    <w:r w:rsidRPr="00C03616">
      <w:rPr>
        <w:i/>
        <w:iCs/>
      </w:rPr>
      <w:t>Ed.: 0</w:t>
    </w:r>
    <w:r>
      <w:rPr>
        <w:i/>
        <w:iCs/>
      </w:rPr>
      <w:t>1</w:t>
    </w:r>
    <w:r w:rsidRPr="00C03616">
      <w:rPr>
        <w:i/>
        <w:iCs/>
      </w:rPr>
      <w:t> </w:t>
    </w:r>
    <w:proofErr w:type="spellStart"/>
    <w:r w:rsidRPr="00C03616">
      <w:rPr>
        <w:i/>
        <w:iCs/>
      </w:rPr>
      <w:t>Fecha</w:t>
    </w:r>
    <w:proofErr w:type="spellEnd"/>
    <w:r w:rsidRPr="00C03616">
      <w:rPr>
        <w:i/>
        <w:iCs/>
      </w:rPr>
      <w:t>: </w:t>
    </w:r>
    <w:r>
      <w:rPr>
        <w:i/>
        <w:iCs/>
      </w:rPr>
      <w:t>19</w:t>
    </w:r>
    <w:r w:rsidRPr="00C03616">
      <w:rPr>
        <w:i/>
        <w:iCs/>
      </w:rPr>
      <w:t>-0</w:t>
    </w:r>
    <w:r>
      <w:rPr>
        <w:i/>
        <w:iCs/>
      </w:rPr>
      <w:t>5</w:t>
    </w:r>
    <w:r w:rsidRPr="00C03616">
      <w:rPr>
        <w:i/>
        <w:iCs/>
      </w:rPr>
      <w:t>-202</w:t>
    </w:r>
    <w:r>
      <w:rPr>
        <w:i/>
        <w:iCs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3A142" w14:textId="77777777" w:rsidR="00296DA7" w:rsidRDefault="00296DA7" w:rsidP="00C03616">
      <w:pPr>
        <w:spacing w:after="0" w:line="240" w:lineRule="auto"/>
      </w:pPr>
      <w:r>
        <w:separator/>
      </w:r>
    </w:p>
  </w:footnote>
  <w:footnote w:type="continuationSeparator" w:id="0">
    <w:p w14:paraId="42B287A2" w14:textId="77777777" w:rsidR="00296DA7" w:rsidRDefault="00296DA7" w:rsidP="00C03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AD8AD" w14:textId="29309837" w:rsidR="00C03616" w:rsidRDefault="00C03616">
    <w:pPr>
      <w:pStyle w:val="Encabezad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A3D4C4B" wp14:editId="1F5EEA70">
          <wp:simplePos x="0" y="0"/>
          <wp:positionH relativeFrom="column">
            <wp:posOffset>4305300</wp:posOffset>
          </wp:positionH>
          <wp:positionV relativeFrom="paragraph">
            <wp:posOffset>7620</wp:posOffset>
          </wp:positionV>
          <wp:extent cx="1179725" cy="642454"/>
          <wp:effectExtent l="0" t="0" r="1905" b="5715"/>
          <wp:wrapNone/>
          <wp:docPr id="1126274098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274098" name="Imagen 1" descr="Logotipo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9725" cy="642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4407B6E" w14:textId="77777777" w:rsidR="00C03616" w:rsidRDefault="00C03616">
    <w:pPr>
      <w:pStyle w:val="Encabezado"/>
    </w:pPr>
  </w:p>
  <w:p w14:paraId="7A282CDE" w14:textId="49B4619F" w:rsidR="00C03616" w:rsidRDefault="00C03616">
    <w:pPr>
      <w:pStyle w:val="Encabezado"/>
    </w:pPr>
  </w:p>
  <w:p w14:paraId="3F73D902" w14:textId="77777777" w:rsidR="00C03616" w:rsidRDefault="00C03616">
    <w:pPr>
      <w:pStyle w:val="Encabezado"/>
    </w:pPr>
  </w:p>
  <w:p w14:paraId="2A5D7FC0" w14:textId="29186D94" w:rsidR="00C03616" w:rsidRDefault="00C0361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48108480">
    <w:abstractNumId w:val="8"/>
  </w:num>
  <w:num w:numId="2" w16cid:durableId="781799948">
    <w:abstractNumId w:val="6"/>
  </w:num>
  <w:num w:numId="3" w16cid:durableId="574434974">
    <w:abstractNumId w:val="5"/>
  </w:num>
  <w:num w:numId="4" w16cid:durableId="799227354">
    <w:abstractNumId w:val="4"/>
  </w:num>
  <w:num w:numId="5" w16cid:durableId="215551520">
    <w:abstractNumId w:val="7"/>
  </w:num>
  <w:num w:numId="6" w16cid:durableId="1750612147">
    <w:abstractNumId w:val="3"/>
  </w:num>
  <w:num w:numId="7" w16cid:durableId="804128488">
    <w:abstractNumId w:val="2"/>
  </w:num>
  <w:num w:numId="8" w16cid:durableId="348144648">
    <w:abstractNumId w:val="1"/>
  </w:num>
  <w:num w:numId="9" w16cid:durableId="1061825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11962"/>
    <w:rsid w:val="0029639D"/>
    <w:rsid w:val="00296DA7"/>
    <w:rsid w:val="00326F90"/>
    <w:rsid w:val="0034065F"/>
    <w:rsid w:val="00411A62"/>
    <w:rsid w:val="00566FAE"/>
    <w:rsid w:val="00854CDA"/>
    <w:rsid w:val="00AA1D8D"/>
    <w:rsid w:val="00B47730"/>
    <w:rsid w:val="00C03616"/>
    <w:rsid w:val="00CB0664"/>
    <w:rsid w:val="00D028E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4F581E"/>
  <w14:defaultImageDpi w14:val="300"/>
  <w15:docId w15:val="{42C04129-F6FD-44F1-AFA5-3E72A6B8C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180A4D50AB5B440B0D2072CD40D266F" ma:contentTypeVersion="19" ma:contentTypeDescription="Crear nuevo documento." ma:contentTypeScope="" ma:versionID="9b4b149cf3aa7a3ef6c480d8c044a544">
  <xsd:schema xmlns:xsd="http://www.w3.org/2001/XMLSchema" xmlns:xs="http://www.w3.org/2001/XMLSchema" xmlns:p="http://schemas.microsoft.com/office/2006/metadata/properties" xmlns:ns2="f65510ef-2c69-459e-9dd2-24f6d1bf186f" xmlns:ns3="9339fd13-c7fd-4b63-a708-27c141e76a87" targetNamespace="http://schemas.microsoft.com/office/2006/metadata/properties" ma:root="true" ma:fieldsID="8cf52ecf4601e855a73ca0430411057e" ns2:_="" ns3:_="">
    <xsd:import namespace="f65510ef-2c69-459e-9dd2-24f6d1bf186f"/>
    <xsd:import namespace="9339fd13-c7fd-4b63-a708-27c141e76a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Comprobar" minOccurs="0"/>
                <xsd:element ref="ns2:image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510ef-2c69-459e-9dd2-24f6d1bf18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ddf1d7e5-7950-4036-82bf-d9793777ed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probar" ma:index="23" nillable="true" ma:displayName="Comprobar" ma:format="Dropdown" ma:internalName="Comprobar">
      <xsd:simpleType>
        <xsd:restriction base="dms:Choice">
          <xsd:enumeration value="Si"/>
          <xsd:enumeration value="No"/>
        </xsd:restriction>
      </xsd:simpleType>
    </xsd:element>
    <xsd:element name="imagen" ma:index="24" nillable="true" ma:displayName="imagen" ma:format="Thumbnail" ma:internalName="imagen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9fd13-c7fd-4b63-a708-27c141e76a8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ebf7101-951f-4292-82f6-c636c6538616}" ma:internalName="TaxCatchAll" ma:showField="CatchAllData" ma:web="9339fd13-c7fd-4b63-a708-27c141e76a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n xmlns="f65510ef-2c69-459e-9dd2-24f6d1bf186f" xsi:nil="true"/>
    <Comprobar xmlns="f65510ef-2c69-459e-9dd2-24f6d1bf186f" xsi:nil="true"/>
    <TaxCatchAll xmlns="9339fd13-c7fd-4b63-a708-27c141e76a87" xsi:nil="true"/>
    <lcf76f155ced4ddcb4097134ff3c332f xmlns="f65510ef-2c69-459e-9dd2-24f6d1bf18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04EBB4-D782-4DEA-9AD5-5037641A328E}"/>
</file>

<file path=customXml/itemProps3.xml><?xml version="1.0" encoding="utf-8"?>
<ds:datastoreItem xmlns:ds="http://schemas.openxmlformats.org/officeDocument/2006/customXml" ds:itemID="{A25666F0-60A0-4075-9DEF-85081DC9EC9E}"/>
</file>

<file path=customXml/itemProps4.xml><?xml version="1.0" encoding="utf-8"?>
<ds:datastoreItem xmlns:ds="http://schemas.openxmlformats.org/officeDocument/2006/customXml" ds:itemID="{29DE70B8-10F7-4392-A7FA-89BCBE5D46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460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ESTEBAN JOSE CORSINO ROCHE</cp:lastModifiedBy>
  <cp:revision>2</cp:revision>
  <dcterms:created xsi:type="dcterms:W3CDTF">2025-05-19T07:25:00Z</dcterms:created>
  <dcterms:modified xsi:type="dcterms:W3CDTF">2025-05-19T07:25:00Z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0x0101001180A4D50AB5B440B0D2072CD40D266F</vt:lpwstr>
  </property>
</Properties>
</file>